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全国律师资格强化辅导教材  上  2001</w:t>
      </w:r>
    </w:p>
    <w:p>
      <w:r>
        <w:rPr>
          <w:rFonts w:ascii="宋体" w:hAnsi="宋体" w:eastAsia="宋体"/>
          <w:sz w:val="24"/>
        </w:rPr>
        <w:t>马亚薇等编著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全国律师资格强化辅导教材  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本书出售、求购地址：https://www.jiaokey.com/book/detail/13788736.html</w:t>
      </w:r>
    </w:p>
    <w:p>
      <w:r>
        <w:t>更多相关图书推荐：https://www.jiaokey.com</w:t>
      </w:r>
    </w:p>
    <w:p>
      <w:r>
        <w:t>马亚薇等编著 其他作品：https://www.jiaokey.com/tag/马亚薇等编著.html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关键词搜索：https://www.jiaokey.com/tag/全国律师资格强化辅导教材  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