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21世纪研究生教育创新探索</w:t>
      </w:r>
    </w:p>
    <w:p>
      <w:r>
        <w:rPr>
          <w:rFonts w:ascii="宋体" w:hAnsi="宋体" w:eastAsia="宋体"/>
          <w:sz w:val="24"/>
        </w:rPr>
        <w:t>陈英和，吴家国，中国学位与研究生教育学会师范类工作委员会编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21世纪研究生教育创新探索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陈英和，吴家国，中国学位与研究生教育学会师范类工作委员会编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本书出售、求购地址：https://www.jiaokey.com/book/detail/13788701.html</w:t>
      </w:r>
    </w:p>
    <w:p>
      <w:r>
        <w:t>更多相关图书推荐：https://www.jiaokey.com</w:t>
      </w:r>
    </w:p>
    <w:p>
      <w:r>
        <w:t>陈英和，吴家国，中国学位与研究生教育学会师范类工作委员会编 其他作品：https://www.jiaokey.com/tag/陈英和，吴家国，中国学位与研究生教育学会师范类工作委员会编.html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关键词搜索：https://www.jiaokey.com/tag/21世纪研究生教育创新探索.html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