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和孩子聊书吧  让孩子爱上阅读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和孩子聊书吧  让孩子爱上阅读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本书出售、求购地址：https://www.jiaokey.com/book/detail/13788679.html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北京:教育科学出版社,2013.06 出版图书：https://www.jiaokey.com/tag/北京:教育科学出版社,2013.06.html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