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广西集体林权制度改革综合绩效评价与政策调整研究</w:t>
      </w:r>
    </w:p>
    <w:p>
      <w:r>
        <w:rPr>
          <w:rFonts w:ascii="宋体" w:hAnsi="宋体" w:eastAsia="宋体"/>
          <w:sz w:val="24"/>
        </w:rPr>
        <w:t>奉钦亮，陈秋华编著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广西集体林权制度改革综合绩效评价与政策调整研究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奉钦亮，陈秋华编著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本书出售、求购地址：https://www.jiaokey.com/book/detail/13788677.html</w:t>
      </w:r>
    </w:p>
    <w:p>
      <w:r>
        <w:t>更多相关图书推荐：https://www.jiaokey.com</w:t>
      </w:r>
    </w:p>
    <w:p>
      <w:r>
        <w:t>奉钦亮，陈秋华编著 其他作品：https://www.jiaokey.com/tag/奉钦亮，陈秋华编著.html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关键词搜索：https://www.jiaokey.com/tag/广西集体林权制度改革综合绩效评价与政策调整研究.html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