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书名：高校羽毛球运动的技战术教学探索与实践</w:t>
      </w:r>
    </w:p>
    <w:p>
      <w:r>
        <w:t>作者：任渊，陈栋，刘军勇编著</w:t>
      </w:r>
    </w:p>
    <w:p>
      <w:r>
        <w:t>出版社：北京：中国商务出版社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高校羽毛球运动的技战术教学探索与实践 评论地址：https://www.jiaokey.com/book/detail/13788671.html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