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河北省深州市耕地资源评价与利用</w:t>
      </w:r>
    </w:p>
    <w:p>
      <w:r>
        <w:rPr>
          <w:rFonts w:ascii="宋体" w:hAnsi="宋体" w:eastAsia="宋体"/>
          <w:sz w:val="24"/>
        </w:rPr>
        <w:t>乔晓娜，彭正萍编著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河北省深州市耕地资源评价与利用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乔晓娜，彭正萍编著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本书出售、求购地址：https://www.jiaokey.com/book/detail/13788662.html</w:t>
      </w:r>
    </w:p>
    <w:p>
      <w:r>
        <w:t>更多相关图书推荐：https://www.jiaokey.com</w:t>
      </w:r>
    </w:p>
    <w:p>
      <w:r>
        <w:t>乔晓娜，彭正萍编著 其他作品：https://www.jiaokey.com/tag/乔晓娜，彭正萍编著.html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关键词搜索：https://www.jiaokey.com/tag/河北省深州市耕地资源评价与利用.html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