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基于工作过程财会专业群课程体系的开发设计</w:t>
      </w:r>
    </w:p>
    <w:p>
      <w:r>
        <w:rPr>
          <w:rFonts w:ascii="宋体" w:hAnsi="宋体" w:eastAsia="宋体"/>
          <w:sz w:val="24"/>
        </w:rPr>
        <w:t>杨智慧，刘捷萍编著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基于工作过程财会专业群课程体系的开发设计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杨智慧，刘捷萍编著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本书出售、求购地址：https://www.jiaokey.com/book/detail/13788652.html</w:t>
      </w:r>
    </w:p>
    <w:p>
      <w:r>
        <w:t>更多相关图书推荐：https://www.jiaokey.com</w:t>
      </w:r>
    </w:p>
    <w:p>
      <w:r>
        <w:t>杨智慧，刘捷萍编著 其他作品：https://www.jiaokey.com/tag/杨智慧，刘捷萍编著.html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关键词搜索：https://www.jiaokey.com/tag/基于工作过程财会专业群课程体系的开发设计.html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