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书名：城市的拼图  广州市各区品牌文化研究</w:t>
      </w:r>
    </w:p>
    <w:p>
      <w:r>
        <w:t>作者：梁凤莲著</w:t>
      </w:r>
    </w:p>
    <w:p>
      <w:r>
        <w:t>出版社：广州:花城出版社,2013.12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城市的拼图  广州市各区品牌文化研究 评论地址：https://www.jiaokey.com/book/detail/13788588.html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