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课堂管理的艺术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课堂教学-教学管理-中小学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本书出售、求购地址：https://www.jiaokey.com/book/detail/13788582.html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关键词搜索：https://www.jiaokey.com/tag/课堂教学-教学管理-中小学.html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