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校园体育  鹰爪拳  泰拳</w:t>
      </w:r>
    </w:p>
    <w:p>
      <w:r>
        <w:rPr>
          <w:rFonts w:ascii="宋体" w:hAnsi="宋体" w:eastAsia="宋体"/>
          <w:sz w:val="24"/>
        </w:rPr>
        <w:t>邓国君，盖学明，李伟亮等主编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校园体育  鹰爪拳  泰拳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邓国君，盖学明，李伟亮等主编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本书出售、求购地址：https://www.jiaokey.com/book/detail/13788573.html</w:t>
      </w:r>
    </w:p>
    <w:p>
      <w:r>
        <w:t>更多相关图书推荐：https://www.jiaokey.com</w:t>
      </w:r>
    </w:p>
    <w:p>
      <w:r>
        <w:t>邓国君，盖学明，李伟亮等主编 其他作品：https://www.jiaokey.com/tag/邓国君，盖学明，李伟亮等主编.html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关键词搜索：https://www.jiaokey.com/tag/校园体育  鹰爪拳  泰拳.html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