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河北省饶阳县耕地资源评价与利用</w:t>
      </w:r>
    </w:p>
    <w:p>
      <w:r>
        <w:rPr>
          <w:rFonts w:ascii="宋体" w:hAnsi="宋体" w:eastAsia="宋体"/>
          <w:sz w:val="24"/>
        </w:rPr>
        <w:t>闫健，李彦爽，王艳群编著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河北省饶阳县耕地资源评价与利用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闫健，李彦爽，王艳群编著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本书出售、求购地址：https://www.jiaokey.com/book/detail/13788542.html</w:t>
      </w:r>
    </w:p>
    <w:p>
      <w:r>
        <w:t>更多相关图书推荐：https://www.jiaokey.com</w:t>
      </w:r>
    </w:p>
    <w:p>
      <w:r>
        <w:t>闫健，李彦爽，王艳群编著 其他作品：https://www.jiaokey.com/tag/闫健，李彦爽，王艳群编著.html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关键词搜索：https://www.jiaokey.com/tag/河北省饶阳县耕地资源评价与利用.html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