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书名：重访三种文化中的幼儿园</w:t>
      </w:r>
    </w:p>
    <w:p>
      <w:r>
        <w:t>作者：（美）约瑟夫·托宾，薛烨，（日）唐泽真弓著；朱家雄，薛烨译</w:t>
      </w:r>
    </w:p>
    <w:p>
      <w:r>
        <w:t>出版社：上海：华东师范大学出版社</w:t>
      </w:r>
    </w:p>
    <w:p>
      <w:r>
        <w:t>出版日期：2014</w:t>
      </w:r>
    </w:p>
    <w:p>
      <w:r>
        <w:t>总页数：225</w:t>
      </w:r>
    </w:p>
    <w:p>
      <w:r>
        <w:t>更多请访问教客网: www.jiaokey.com</w:t>
      </w:r>
    </w:p>
    <w:p>
      <w:r>
        <w:t>重访三种文化中的幼儿园 评论地址：https://www.jiaokey.com/book/detail/13788537.html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