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书名：宁东特大型煤炭基地建设模式创新</w:t>
      </w:r>
    </w:p>
    <w:p>
      <w:r>
        <w:t>作者：王俭，郭菊娥，刘洪涛著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宁东特大型煤炭基地建设模式创新 评论地址：https://www.jiaokey.com/book/detail/13788535.html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