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作者：杨淑琴编</w:t>
      </w:r>
    </w:p>
    <w:p>
      <w:r>
        <w:t>出版社：上海:上海交通大学出版社,2012.02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商务谈判 评论地址：https://www.jiaokey.com/book/detail/13788523.html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