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书名：好习惯自主养成  助推养成教育特色学校持续发展</w:t>
      </w:r>
    </w:p>
    <w:p>
      <w:r>
        <w:t>作者：郑霞主编</w:t>
      </w:r>
    </w:p>
    <w:p>
      <w:r>
        <w:t>出版社：北京:光明日报出版社,2013.01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好习惯自主养成  助推养成教育特色学校持续发展 评论地址：https://www.jiaokey.com/book/detail/13788504.html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