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青荷凝珠  “实现高效课堂的策略研究”论文集</w:t>
      </w:r>
    </w:p>
    <w:p>
      <w:r>
        <w:rPr>
          <w:rFonts w:ascii="宋体" w:hAnsi="宋体" w:eastAsia="宋体"/>
          <w:sz w:val="24"/>
        </w:rPr>
        <w:t>李秋华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青荷凝珠  “实现高效课堂的策略研究”论文集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9787510070013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本书主要收录了江门市荷塘镇教师近年来在省、市、区级刊物发表或获奖的作品，包括：“课堂掠影”，课题研究，课题论文，语文，数学，英语，荷塘拾贝等方面的论文。</w:t>
      </w:r>
    </w:p>
    <w:p/>
    <w:p>
      <w:r>
        <w:t>本书出售、求购地址：https://www.jiaokey.com/book/detail/13788503.html</w:t>
      </w:r>
    </w:p>
    <w:p>
      <w:r>
        <w:t>更多教学理论、教学法图书推荐：https://www.jiaokey.com</w:t>
      </w:r>
    </w:p>
    <w:p>
      <w:r>
        <w:t>李秋华 其他作品：https://www.jiaokey.com/tag/李秋华.html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关键词搜索：https://www.jiaokey.com/tag/课堂教学-教学研究-中小学-文集.html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