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中国股市赢利新技法  股市实战招术</w:t>
      </w:r>
    </w:p>
    <w:p>
      <w:r>
        <w:rPr>
          <w:rFonts w:ascii="宋体" w:hAnsi="宋体" w:eastAsia="宋体"/>
          <w:sz w:val="24"/>
        </w:rPr>
        <w:t>熊南京等编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05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8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05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中国股市赢利新技法  股市实战招术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熊南京等编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本书出售、求购地址：https://www.jiaokey.com/book/detail/13788424.html</w:t>
      </w:r>
    </w:p>
    <w:p>
      <w:r>
        <w:t>更多相关图书推荐：https://www.jiaokey.com</w:t>
      </w:r>
    </w:p>
    <w:p>
      <w:r>
        <w:t>熊南京等编 其他作品：https://www.jiaokey.com/tag/熊南京等编.html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关键词搜索：https://www.jiaokey.com/tag/资本市场(学科: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