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中国古代奇案故事大观  上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中国古代奇案故事大观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本书出售、求购地址：https://www.jiaokey.com/book/detail/13788383.html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关键词搜索：https://www.jiaokey.com/tag/中国古代奇案故事大观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