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电子技术实验与Multisim 12仿真</w:t>
      </w:r>
    </w:p>
    <w:p>
      <w:r>
        <w:rPr>
          <w:rFonts w:ascii="宋体" w:hAnsi="宋体" w:eastAsia="宋体"/>
          <w:sz w:val="24"/>
        </w:rPr>
        <w:t>古良玲，王玉菡主编；全晓莉，陈古波，李双等参编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电子技术实验与Multisim 12仿真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古良玲，王玉菡主编；全晓莉，陈古波，李双等参编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本书出售、求购地址：https://www.jiaokey.com/book/detail/13788356.html</w:t>
      </w:r>
    </w:p>
    <w:p>
      <w:r>
        <w:t>更多相关图书推荐：https://www.jiaokey.com</w:t>
      </w:r>
    </w:p>
    <w:p>
      <w:r>
        <w:t>古良玲，王玉菡主编；全晓莉，陈古波，李双等参编 其他作品：https://www.jiaokey.com/tag/古良玲，王玉菡主编；全晓莉，陈古波，李双等参编.html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关键词搜索：https://www.jiaokey.com/tag/电子技术实验与Multisim 12仿真.html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