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书名：60项护理技术操作流程</w:t>
      </w:r>
    </w:p>
    <w:p>
      <w:r>
        <w:t>作者：李国宏主编；徐翠荣，鞠昌萍，潘洁副主编；王健，朱艳萍，封海霞等编者</w:t>
      </w:r>
    </w:p>
    <w:p>
      <w:r>
        <w:t>出版社：南京：东南大学出版社</w:t>
      </w:r>
    </w:p>
    <w:p>
      <w:r>
        <w:t>出版日期：2015.06</w:t>
      </w:r>
    </w:p>
    <w:p>
      <w:r>
        <w:t>总页数：285</w:t>
      </w:r>
    </w:p>
    <w:p>
      <w:r>
        <w:t>更多请访问教客网: www.jiaokey.com</w:t>
      </w:r>
    </w:p>
    <w:p>
      <w:r>
        <w:t>60项护理技术操作流程 评论地址：https://www.jiaokey.com/book/detail/13788322.html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