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区域地下水污染调查评价技术方法</w:t>
      </w:r>
    </w:p>
    <w:p>
      <w:r>
        <w:rPr>
          <w:rFonts w:ascii="宋体" w:hAnsi="宋体" w:eastAsia="宋体"/>
          <w:sz w:val="24"/>
        </w:rPr>
        <w:t>张兆吉，费宇红，张凤娥等著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区域地下水污染调查评价技术方法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张兆吉，费宇红，张凤娥等著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本书出售、求购地址：https://www.jiaokey.com/book/detail/13788314.html</w:t>
      </w:r>
    </w:p>
    <w:p>
      <w:r>
        <w:t>更多相关图书推荐：https://www.jiaokey.com</w:t>
      </w:r>
    </w:p>
    <w:p>
      <w:r>
        <w:t>张兆吉，费宇红，张凤娥等著 其他作品：https://www.jiaokey.com/tag/张兆吉，费宇红，张凤娥等著.html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关键词搜索：https://www.jiaokey.com/tag/区域地下水污染调查评价技术方法.html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