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系统经济学进展  2013-2014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系统经济学进展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本书出售、求购地址：https://www.jiaokey.com/book/detail/13788313.html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关键词搜索：https://www.jiaokey.com/tag/系统经济学进展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