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收购，兼并和重组  过程、工具、案例与解决方案  原书第7版</w:t>
      </w:r>
    </w:p>
    <w:p>
      <w:r>
        <w:rPr>
          <w:rFonts w:ascii="宋体" w:hAnsi="宋体" w:eastAsia="宋体"/>
          <w:sz w:val="24"/>
        </w:rPr>
        <w:t>（美）唐纳德·德帕姆菲利斯（DONALD M.DEPAMPHILIS）著；郑磊译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收购，兼并和重组  过程、工具、案例与解决方案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（美）唐纳德·德帕姆菲利斯（DONALD M.DEPAMPHILIS）著；郑磊译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本书出售、求购地址：https://www.jiaokey.com/book/detail/13788312.html</w:t>
      </w:r>
    </w:p>
    <w:p>
      <w:r>
        <w:t>更多相关图书推荐：https://www.jiaokey.com</w:t>
      </w:r>
    </w:p>
    <w:p>
      <w:r>
        <w:t>（美）唐纳德·德帕姆菲利斯（DONALD M.DEPAMPHILIS）著；郑磊译 其他作品：https://www.jiaokey.com/tag/（美）唐纳德·德帕姆菲利斯（DONALD M.DEPAMPHILIS）著；郑磊译.html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关键词搜索：https://www.jiaokey.com/tag/收购，兼并和重组  过程、工具、案例与解决方案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