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准噶尔盆地及邻区晚古生代构造演化与火山作用</w:t>
      </w:r>
    </w:p>
    <w:p>
      <w:r>
        <w:rPr>
          <w:rFonts w:ascii="宋体" w:hAnsi="宋体" w:eastAsia="宋体"/>
          <w:sz w:val="24"/>
        </w:rPr>
        <w:t>李江海，毛翔，李维波等著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准噶尔盆地及邻区晚古生代构造演化与火山作用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李江海，毛翔，李维波等著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本书出售、求购地址：https://www.jiaokey.com/book/detail/13788306.html</w:t>
      </w:r>
    </w:p>
    <w:p>
      <w:r>
        <w:t>更多相关图书推荐：https://www.jiaokey.com</w:t>
      </w:r>
    </w:p>
    <w:p>
      <w:r>
        <w:t>李江海，毛翔，李维波等著 其他作品：https://www.jiaokey.com/tag/李江海，毛翔，李维波等著.html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关键词搜索：https://www.jiaokey.com/tag/准噶尔盆地及邻区晚古生代构造演化与火山作用.html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