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松辽盆地北部火山岩储层特征及成岩演化规律</w:t>
      </w:r>
    </w:p>
    <w:p>
      <w:r>
        <w:rPr>
          <w:rFonts w:ascii="宋体" w:hAnsi="宋体" w:eastAsia="宋体"/>
          <w:sz w:val="24"/>
        </w:rPr>
        <w:t>冯子辉，王成，邵红梅等著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松辽盆地北部火山岩储层特征及成岩演化规律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冯子辉，王成，邵红梅等著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本书出售、求购地址：https://www.jiaokey.com/book/detail/13788305.html</w:t>
      </w:r>
    </w:p>
    <w:p>
      <w:r>
        <w:t>更多相关图书推荐：https://www.jiaokey.com</w:t>
      </w:r>
    </w:p>
    <w:p>
      <w:r>
        <w:t>冯子辉，王成，邵红梅等著 其他作品：https://www.jiaokey.com/tag/冯子辉，王成，邵红梅等著.html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关键词搜索：https://www.jiaokey.com/tag/松辽盆地北部火山岩储层特征及成岩演化规律.html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