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现代电工学</w:t>
      </w:r>
    </w:p>
    <w:p>
      <w:r>
        <w:rPr>
          <w:rFonts w:ascii="宋体" w:hAnsi="宋体" w:eastAsia="宋体"/>
          <w:sz w:val="24"/>
        </w:rPr>
        <w:t>顾伟驷主编；贾爱民，龙胜春，韩秀荣，吴根忠编著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顾伟驷主编；贾爱民，龙胜春，韩秀荣，吴根忠编著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本书出售、求购地址：https://www.jiaokey.com/book/detail/13788297.html</w:t>
      </w:r>
    </w:p>
    <w:p>
      <w:r>
        <w:t>更多相关图书推荐：https://www.jiaokey.com</w:t>
      </w:r>
    </w:p>
    <w:p>
      <w:r>
        <w:t>顾伟驷主编；贾爱民，龙胜春，韩秀荣，吴根忠编著 其他作品：https://www.jiaokey.com/tag/顾伟驷主编；贾爱民，龙胜春，韩秀荣，吴根忠编著.html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关键词搜索：https://www.jiaokey.com/tag/现代电工学.html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