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页岩气岩石物理与测井评价及微观渗流特性研究</w:t>
      </w:r>
    </w:p>
    <w:p>
      <w:r>
        <w:rPr>
          <w:rFonts w:ascii="宋体" w:hAnsi="宋体" w:eastAsia="宋体"/>
          <w:sz w:val="24"/>
        </w:rPr>
        <w:t>肖立志，张晓玲，谢庆明著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页岩气岩石物理与测井评价及微观渗流特性研究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肖立志，张晓玲，谢庆明著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本书出售、求购地址：https://www.jiaokey.com/book/detail/13788263.html</w:t>
      </w:r>
    </w:p>
    <w:p>
      <w:r>
        <w:t>更多相关图书推荐：https://www.jiaokey.com</w:t>
      </w:r>
    </w:p>
    <w:p>
      <w:r>
        <w:t>肖立志，张晓玲，谢庆明著 其他作品：https://www.jiaokey.com/tag/肖立志，张晓玲，谢庆明著.html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关键词搜索：https://www.jiaokey.com/tag/页岩气岩石物理与测井评价及微观渗流特性研究.html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