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中国西北地区资源环境与经济发展的历史与现实  卷-1  西北地区历代地缘政治变迁研究</w:t>
      </w:r>
    </w:p>
    <w:p>
      <w:r>
        <w:rPr>
          <w:rFonts w:ascii="宋体" w:hAnsi="宋体" w:eastAsia="宋体"/>
          <w:sz w:val="24"/>
        </w:rPr>
        <w:t>杜文玉主编；萧正洪总主编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中国西北地区资源环境与经济发展的历史与现实  卷-1  西北地区历代地缘政治变迁研究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杜文玉主编；萧正洪总主编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本书出售、求购地址：https://www.jiaokey.com/book/detail/13788262.html</w:t>
      </w:r>
    </w:p>
    <w:p>
      <w:r>
        <w:t>更多相关图书推荐：https://www.jiaokey.com</w:t>
      </w:r>
    </w:p>
    <w:p>
      <w:r>
        <w:t>杜文玉主编；萧正洪总主编 其他作品：https://www.jiaokey.com/tag/杜文玉主编；萧正洪总主编.html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关键词搜索：https://www.jiaokey.com/tag/中国西北地区资源环境与经济发展的历史与现实  卷-1  西北地区历代地缘政治变迁研究.html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