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书名：5-7岁孩子爱读的心理启蒙故事  注音版</w:t>
      </w:r>
    </w:p>
    <w:p>
      <w:r>
        <w:t>作者：了了编著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总页数：181</w:t>
      </w:r>
    </w:p>
    <w:p>
      <w:r>
        <w:t>更多请访问教客网: www.jiaokey.com</w:t>
      </w:r>
    </w:p>
    <w:p>
      <w:r>
        <w:t>5-7岁孩子爱读的心理启蒙故事  注音版 评论地址：https://www.jiaokey.com/book/detail/13788257.html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