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中国家庭环境下的食品安全风险评价及综合干预研究</w:t>
      </w:r>
    </w:p>
    <w:p>
      <w:r>
        <w:rPr>
          <w:rFonts w:ascii="宋体" w:hAnsi="宋体" w:eastAsia="宋体"/>
          <w:sz w:val="24"/>
        </w:rPr>
        <w:t>白丽，黄莲著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中国家庭环境下的食品安全风险评价及综合干预研究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白丽，黄莲著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本书出售、求购地址：https://www.jiaokey.com/book/detail/13788250.html</w:t>
      </w:r>
    </w:p>
    <w:p>
      <w:r>
        <w:t>更多相关图书推荐：https://www.jiaokey.com</w:t>
      </w:r>
    </w:p>
    <w:p>
      <w:r>
        <w:t>白丽，黄莲著 其他作品：https://www.jiaokey.com/tag/白丽，黄莲著.html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关键词搜索：https://www.jiaokey.com/tag/中国家庭环境下的食品安全风险评价及综合干预研究.html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