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视听图解200个机械制图正误辨析实例</w:t>
      </w:r>
    </w:p>
    <w:p>
      <w:r>
        <w:rPr>
          <w:rFonts w:ascii="宋体" w:hAnsi="宋体" w:eastAsia="宋体"/>
          <w:sz w:val="24"/>
        </w:rPr>
        <w:t>崔素华，冯桂辰编著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视听图解200个机械制图正误辨析实例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崔素华，冯桂辰编著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本书出售、求购地址：https://www.jiaokey.com/book/detail/13788237.html</w:t>
      </w:r>
    </w:p>
    <w:p>
      <w:r>
        <w:t>更多相关图书推荐：https://www.jiaokey.com</w:t>
      </w:r>
    </w:p>
    <w:p>
      <w:r>
        <w:t>崔素华，冯桂辰编著 其他作品：https://www.jiaokey.com/tag/崔素华，冯桂辰编著.html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关键词搜索：https://www.jiaokey.com/tag/视听图解200个机械制图正误辨析实例.html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