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书名：让孩子爱上动脑的200个侦探推理游戏</w:t>
      </w:r>
    </w:p>
    <w:p>
      <w:r>
        <w:t>作者：梅子编著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总页数：198</w:t>
      </w:r>
    </w:p>
    <w:p>
      <w:r>
        <w:t>更多请访问教客网: www.jiaokey.com</w:t>
      </w:r>
    </w:p>
    <w:p>
      <w:r>
        <w:t>让孩子爱上动脑的200个侦探推理游戏 评论地址：https://www.jiaokey.com/book/detail/13788209.html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