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书名：瑜伽生活馆  瑜伽美体周计划</w:t>
      </w:r>
    </w:p>
    <w:p>
      <w:r>
        <w:t>作者：布梵主编</w:t>
      </w:r>
    </w:p>
    <w:p>
      <w:r>
        <w:t>出版社：北京:中国纺织出版社,2015.09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瑜伽生活馆  瑜伽美体周计划 评论地址：https://www.jiaokey.com/book/detail/13788192.html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