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上岗轻松学  图解模具工快速入门</w:t>
      </w:r>
    </w:p>
    <w:p>
      <w:r>
        <w:rPr>
          <w:rFonts w:ascii="宋体" w:hAnsi="宋体" w:eastAsia="宋体"/>
          <w:sz w:val="24"/>
        </w:rPr>
        <w:t>廖圣洁主编；罗文峰，陈立新副主编；张水连，罗惠，王琳等参编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上岗轻松学  图解模具工快速入门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廖圣洁主编；罗文峰，陈立新副主编；张水连，罗惠，王琳等参编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本书出售、求购地址：https://www.jiaokey.com/book/detail/13788166.html</w:t>
      </w:r>
    </w:p>
    <w:p>
      <w:r>
        <w:t>更多相关图书推荐：https://www.jiaokey.com</w:t>
      </w:r>
    </w:p>
    <w:p>
      <w:r>
        <w:t>廖圣洁主编；罗文峰，陈立新副主编；张水连，罗惠，王琳等参编 其他作品：https://www.jiaokey.com/tag/廖圣洁主编；罗文峰，陈立新副主编；张水连，罗惠，王琳等参编.html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关键词搜索：https://www.jiaokey.com/tag/上岗轻松学  图解模具工快速入门.html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