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作者：沈爱明，魏素华主编；胡大胜，曹艳杰，王福波等副主编；王福波，吴卓，沈爱明等编委</w:t>
      </w:r>
    </w:p>
    <w:p>
      <w:r>
        <w:t>出版社：南京:东南大学出版社,2015.06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中医护理学 评论地址：https://www.jiaokey.com/book/detail/13788163.html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