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书名：神圣家园：艺术乡建与文明探源丛书  艺术乡建  许村重塑启示录</w:t>
      </w:r>
    </w:p>
    <w:p>
      <w:r>
        <w:t>作者：渠岩著；渠岩，方海主编</w:t>
      </w:r>
    </w:p>
    <w:p>
      <w:r>
        <w:t>出版社：南京：东南大学出版社</w:t>
      </w:r>
    </w:p>
    <w:p>
      <w:r>
        <w:t>出版日期：2015.07</w:t>
      </w:r>
    </w:p>
    <w:p>
      <w:r>
        <w:t>总页数：217</w:t>
      </w:r>
    </w:p>
    <w:p>
      <w:r>
        <w:t>更多请访问教客网: www.jiaokey.com</w:t>
      </w:r>
    </w:p>
    <w:p>
      <w:r>
        <w:t>神圣家园：艺术乡建与文明探源丛书  艺术乡建  许村重塑启示录 评论地址：https://www.jiaokey.com/book/detail/13788148.html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