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临近隧道爆破施工振动控制技术</w:t>
      </w:r>
    </w:p>
    <w:p>
      <w:r>
        <w:rPr>
          <w:rFonts w:ascii="宋体" w:hAnsi="宋体" w:eastAsia="宋体"/>
          <w:sz w:val="24"/>
        </w:rPr>
        <w:t>梁庆国，李德武，朱宇等著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临近隧道爆破施工振动控制技术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梁庆国，李德武，朱宇等著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本书出售、求购地址：https://www.jiaokey.com/book/detail/13788142.html</w:t>
      </w:r>
    </w:p>
    <w:p>
      <w:r>
        <w:t>更多相关图书推荐：https://www.jiaokey.com</w:t>
      </w:r>
    </w:p>
    <w:p>
      <w:r>
        <w:t>梁庆国，李德武，朱宇等著 其他作品：https://www.jiaokey.com/tag/梁庆国，李德武，朱宇等著.html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关键词搜索：https://www.jiaokey.com/tag/临近隧道爆破施工振动控制技术.html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