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基于信号处理的低速率拒绝服务攻击的检测技术</w:t>
      </w:r>
    </w:p>
    <w:p>
      <w:r>
        <w:rPr>
          <w:rFonts w:ascii="宋体" w:hAnsi="宋体" w:eastAsia="宋体"/>
          <w:sz w:val="24"/>
        </w:rPr>
        <w:t>吴志军，岳猛著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基于信号处理的低速率拒绝服务攻击的检测技术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吴志军，岳猛著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本书出售、求购地址：https://www.jiaokey.com/book/detail/13788138.html</w:t>
      </w:r>
    </w:p>
    <w:p>
      <w:r>
        <w:t>更多相关图书推荐：https://www.jiaokey.com</w:t>
      </w:r>
    </w:p>
    <w:p>
      <w:r>
        <w:t>吴志军，岳猛著 其他作品：https://www.jiaokey.com/tag/吴志军，岳猛著.html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关键词搜索：https://www.jiaokey.com/tag/基于信号处理的低速率拒绝服务攻击的检测技术.html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