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面向物联制造的主动感知与动态调度方法</w:t>
      </w:r>
    </w:p>
    <w:p>
      <w:r>
        <w:rPr>
          <w:rFonts w:ascii="宋体" w:hAnsi="宋体" w:eastAsia="宋体"/>
          <w:sz w:val="24"/>
        </w:rPr>
        <w:t>张映锋，赵曦滨，孙树栋著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面向物联制造的主动感知与动态调度方法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张映锋，赵曦滨，孙树栋著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本书出售、求购地址：https://www.jiaokey.com/book/detail/13788123.html</w:t>
      </w:r>
    </w:p>
    <w:p>
      <w:r>
        <w:t>更多相关图书推荐：https://www.jiaokey.com</w:t>
      </w:r>
    </w:p>
    <w:p>
      <w:r>
        <w:t>张映锋，赵曦滨，孙树栋著 其他作品：https://www.jiaokey.com/tag/张映锋，赵曦滨，孙树栋著.html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关键词搜索：https://www.jiaokey.com/tag/面向物联制造的主动感知与动态调度方法.html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