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建筑结构抗爆分析理论</w:t>
      </w:r>
    </w:p>
    <w:p>
      <w:r>
        <w:rPr>
          <w:rFonts w:ascii="宋体" w:hAnsi="宋体" w:eastAsia="宋体"/>
          <w:sz w:val="24"/>
        </w:rPr>
        <w:t>李忠献，师燕超著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建筑结构抗爆分析理论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李忠献，师燕超著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本书出售、求购地址：https://www.jiaokey.com/book/detail/13788122.html</w:t>
      </w:r>
    </w:p>
    <w:p>
      <w:r>
        <w:t>更多相关图书推荐：https://www.jiaokey.com</w:t>
      </w:r>
    </w:p>
    <w:p>
      <w:r>
        <w:t>李忠献，师燕超著 其他作品：https://www.jiaokey.com/tag/李忠献，师燕超著.html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关键词搜索：https://www.jiaokey.com/tag/建筑结构抗爆分析理论.html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