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中国近现代武术思想演变的阶段特征研究  价值取向的视角</w:t>
      </w:r>
    </w:p>
    <w:p>
      <w:r>
        <w:rPr>
          <w:rFonts w:ascii="宋体" w:hAnsi="宋体" w:eastAsia="宋体"/>
          <w:sz w:val="24"/>
        </w:rPr>
        <w:t>刘祖辉著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中国近现代武术思想演变的阶段特征研究  价值取向的视角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本书出售、求购地址：https://www.jiaokey.com/book/detail/13788117.html</w:t>
      </w:r>
    </w:p>
    <w:p>
      <w:r>
        <w:t>更多相关图书推荐：https://www.jiaokey.com</w:t>
      </w:r>
    </w:p>
    <w:p>
      <w:r>
        <w:t>刘祖辉著 其他作品：https://www.jiaokey.com/tag/刘祖辉著.html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关键词搜索：https://www.jiaokey.com/tag/中国近现代武术思想演变的阶段特征研究  价值取向的视角.html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