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难治复发急性白血病治疗方案手册</w:t>
      </w:r>
    </w:p>
    <w:p>
      <w:r>
        <w:rPr>
          <w:rFonts w:ascii="宋体" w:hAnsi="宋体" w:eastAsia="宋体"/>
          <w:sz w:val="24"/>
        </w:rPr>
        <w:t>陈宝安，程坚主编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难治复发急性白血病治疗方案手册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陈宝安，程坚主编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本书出售、求购地址：https://www.jiaokey.com/book/detail/13788103.html</w:t>
      </w:r>
    </w:p>
    <w:p>
      <w:r>
        <w:t>更多相关图书推荐：https://www.jiaokey.com</w:t>
      </w:r>
    </w:p>
    <w:p>
      <w:r>
        <w:t>陈宝安，程坚主编 其他作品：https://www.jiaokey.com/tag/陈宝安，程坚主编.html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关键词搜索：https://www.jiaokey.com/tag/难治复发急性白血病治疗方案手册.html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