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灌区水文模型构建与灌溉用水评价</w:t>
      </w:r>
    </w:p>
    <w:p>
      <w:r>
        <w:rPr>
          <w:rFonts w:ascii="宋体" w:hAnsi="宋体" w:eastAsia="宋体"/>
          <w:sz w:val="24"/>
        </w:rPr>
        <w:t>崔远来，刘路广著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灌区水文模型构建与灌溉用水评价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崔远来，刘路广著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本书出售、求购地址：https://www.jiaokey.com/book/detail/13788091.html</w:t>
      </w:r>
    </w:p>
    <w:p>
      <w:r>
        <w:t>更多相关图书推荐：https://www.jiaokey.com</w:t>
      </w:r>
    </w:p>
    <w:p>
      <w:r>
        <w:t>崔远来，刘路广著 其他作品：https://www.jiaokey.com/tag/崔远来，刘路广著.html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关键词搜索：https://www.jiaokey.com/tag/灌区水文模型构建与灌溉用水评价.html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