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科技支撑和引领经济发展  理论、方法与应用</w:t>
      </w:r>
    </w:p>
    <w:p>
      <w:r>
        <w:rPr>
          <w:rFonts w:ascii="宋体" w:hAnsi="宋体" w:eastAsia="宋体"/>
          <w:sz w:val="24"/>
        </w:rPr>
        <w:t>郭际，李有平，吴先华著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科技支撑和引领经济发展  理论、方法与应用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郭际，李有平，吴先华著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本书出售、求购地址：https://www.jiaokey.com/book/detail/13788060.html</w:t>
      </w:r>
    </w:p>
    <w:p>
      <w:r>
        <w:t>更多相关图书推荐：https://www.jiaokey.com</w:t>
      </w:r>
    </w:p>
    <w:p>
      <w:r>
        <w:t>郭际，李有平，吴先华著 其他作品：https://www.jiaokey.com/tag/郭际，李有平，吴先华著.html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关键词搜索：https://www.jiaokey.com/tag/科技支撑和引领经济发展  理论、方法与应用.html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