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中国工业园区低碳发展研究报告</w:t>
      </w:r>
    </w:p>
    <w:p>
      <w:r>
        <w:rPr>
          <w:rFonts w:ascii="宋体" w:hAnsi="宋体" w:eastAsia="宋体"/>
          <w:sz w:val="24"/>
        </w:rPr>
        <w:t>郭日生，彭斯震主编；常影，秦媛，潘涛等副主编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中国工业园区低碳发展研究报告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郭日生，彭斯震主编；常影，秦媛，潘涛等副主编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本书出售、求购地址：https://www.jiaokey.com/book/detail/13788054.html</w:t>
      </w:r>
    </w:p>
    <w:p>
      <w:r>
        <w:t>更多相关图书推荐：https://www.jiaokey.com</w:t>
      </w:r>
    </w:p>
    <w:p>
      <w:r>
        <w:t>郭日生，彭斯震主编；常影，秦媛，潘涛等副主编 其他作品：https://www.jiaokey.com/tag/郭日生，彭斯震主编；常影，秦媛，潘涛等副主编.html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关键词搜索：https://www.jiaokey.com/tag/中国工业园区低碳发展研究报告.html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