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书名：协和名医谈妇科常见病</w:t>
      </w:r>
    </w:p>
    <w:p>
      <w:r>
        <w:t>作者：樊庆泊，朱兰主编</w:t>
      </w:r>
    </w:p>
    <w:p>
      <w:r>
        <w:t>出版社：北京：中国妇女出版社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协和名医谈妇科常见病 评论地址：https://www.jiaokey.com/book/detail/13788021.html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