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最新塔吊司机培训教程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最新塔吊司机培训教程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本书出售、求购地址：https://www.jiaokey.com/book/detail/13788016.html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关键词搜索：https://www.jiaokey.com/tag/最新塔吊司机培训教程.html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