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辉煌潞安50年文学丛书  潞安50年曲艺作品选  1959-2009</w:t>
      </w:r>
    </w:p>
    <w:p>
      <w:r>
        <w:rPr>
          <w:rFonts w:ascii="宋体" w:hAnsi="宋体" w:eastAsia="宋体"/>
          <w:sz w:val="24"/>
        </w:rPr>
        <w:t>曹晨明，闫接囤主编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辉煌潞安50年文学丛书  潞安50年曲艺作品选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曹晨明，闫接囤主编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本书出售、求购地址：https://www.jiaokey.com/book/detail/13787990.html</w:t>
      </w:r>
    </w:p>
    <w:p>
      <w:r>
        <w:t>更多相关图书推荐：https://www.jiaokey.com</w:t>
      </w:r>
    </w:p>
    <w:p>
      <w:r>
        <w:t>曹晨明，闫接囤主编 其他作品：https://www.jiaokey.com/tag/曹晨明，闫接囤主编.html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关键词搜索：https://www.jiaokey.com/tag/辉煌潞安50年文学丛书  潞安50年曲艺作品选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