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我们与祖国共奋进  首都国庆60周年群众游行纪实</w:t>
      </w:r>
    </w:p>
    <w:p>
      <w:r>
        <w:rPr>
          <w:rFonts w:ascii="宋体" w:hAnsi="宋体" w:eastAsia="宋体"/>
          <w:sz w:val="24"/>
        </w:rPr>
        <w:t>首都国庆60周年群众游行指挥部编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我们与祖国共奋进  首都国庆60周年群众游行纪实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首都国庆60周年群众游行指挥部编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本书出售、求购地址：https://www.jiaokey.com/book/detail/13787968.html</w:t>
      </w:r>
    </w:p>
    <w:p>
      <w:r>
        <w:t>更多相关图书推荐：https://www.jiaokey.com</w:t>
      </w:r>
    </w:p>
    <w:p>
      <w:r>
        <w:t>首都国庆60周年群众游行指挥部编 其他作品：https://www.jiaokey.com/tag/首都国庆60周年群众游行指挥部编.html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关键词搜索：https://www.jiaokey.com/tag/我们与祖国共奋进  首都国庆60周年群众游行纪实.html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