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书名：旅游英汉比较与翻译</w:t>
      </w:r>
    </w:p>
    <w:p>
      <w:r>
        <w:t>作者：杨贤玉，乔传代，杨荣广主编；翟全伟，孙媛副主编；杨贤玉，乔传代，杨荣广等参编</w:t>
      </w:r>
    </w:p>
    <w:p>
      <w:r>
        <w:t>出版社：武汉：武汉大学出版社</w:t>
      </w:r>
    </w:p>
    <w:p>
      <w:r>
        <w:t>出版日期：2014.06</w:t>
      </w:r>
    </w:p>
    <w:p>
      <w:r>
        <w:t>总页数：238</w:t>
      </w:r>
    </w:p>
    <w:p>
      <w:r>
        <w:t>更多请访问教客网: www.jiaokey.com</w:t>
      </w:r>
    </w:p>
    <w:p>
      <w:r>
        <w:t>旅游英汉比较与翻译 评论地址：https://www.jiaokey.com/book/detail/13787946.html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